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1405</w:t>
      </w:r>
      <w:r>
        <w:rPr>
          <w:rFonts w:ascii="Times New Roman" w:eastAsia="Times New Roman" w:hAnsi="Times New Roman" w:cs="Times New Roman"/>
          <w:sz w:val="26"/>
          <w:szCs w:val="26"/>
        </w:rPr>
        <w:t>-2003/2025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Нефтеюганского судебного района Ханты-Мансийского автономного округа-Югры, при секретаре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ООО «СФО Стандарт» к Конышевой Валентине Александровне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«СФО Стандарт» к Конышевой Валентине Александровне 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Конышевой Валентины Александровны (</w:t>
      </w:r>
      <w:r>
        <w:rPr>
          <w:rStyle w:val="cat-ExternalSystem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Стандарт» (ИНН 7203528656) задолженность по договору займа № </w:t>
      </w:r>
      <w:r>
        <w:rPr>
          <w:rStyle w:val="cat-UserDefinedgrp-1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10.08.2022 за период с 11.08.2022 по 29.03.2024 в размере 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383,58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государственной пошлины в размере 4000 руб., почтовые расходы в размере 91,20 руб., а всего 32 474 (сорок восемь тысяч восемьсот сорок девять) рублей 78 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22">
    <w:name w:val="cat-UserDefined grp-1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